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Python编程指南  语法基础、网络爬虫、数据可视化与项目实战</w:t>
      </w:r>
    </w:p>
    <w:p>
      <w:r>
        <w:rPr>
          <w:rFonts w:ascii="宋体" w:hAnsi="宋体" w:eastAsia="宋体"/>
          <w:sz w:val="24"/>
        </w:rPr>
        <w:t>（中国）关东升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Python编程指南  语法基础、网络爬虫、数据可视化与项目实战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（中国）关东升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本书出售、求购地址：https://www.jiaokey.com/book/detail/14651114.html</w:t>
      </w:r>
    </w:p>
    <w:p>
      <w:r>
        <w:t>更多相关图书推荐：https://www.jiaokey.com</w:t>
      </w:r>
    </w:p>
    <w:p>
      <w:r>
        <w:t>（中国）关东升 其他作品：https://www.jiaokey.com/tag/（中国）关东升.html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关键词搜索：https://www.jiaokey.com/tag/Python编程指南  语法基础、网络爬虫、数据可视化与项目实战.html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