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面向Arduino用户的树莓派实用指南  物联网应用开发</w:t>
      </w:r>
    </w:p>
    <w:p>
      <w:r>
        <w:rPr>
          <w:rFonts w:ascii="宋体" w:hAnsi="宋体" w:eastAsia="宋体"/>
          <w:sz w:val="24"/>
        </w:rPr>
        <w:t>（美）詹姆斯·R.斯特里克兰（James R. Strickland）著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面向Arduino用户的树莓派实用指南  物联网应用开发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（美）詹姆斯·R.斯特里克兰（James R. Strickland）著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本书出售、求购地址：https://www.jiaokey.com/book/detail/14651104.html</w:t>
      </w:r>
    </w:p>
    <w:p>
      <w:r>
        <w:t>更多相关图书推荐：https://www.jiaokey.com</w:t>
      </w:r>
    </w:p>
    <w:p>
      <w:r>
        <w:t>（美）詹姆斯·R.斯特里克兰（James R. Strickland）著 其他作品：https://www.jiaokey.com/tag/（美）詹姆斯·R.斯特里克兰（James R. Strickland）著.html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关键词搜索：https://www.jiaokey.com/tag/面向Arduino用户的树莓派实用指南  物联网应用开发.html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