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BIM与施工安全管理</w:t>
      </w:r>
    </w:p>
    <w:p>
      <w:r>
        <w:rPr>
          <w:rFonts w:ascii="宋体" w:hAnsi="宋体" w:eastAsia="宋体"/>
          <w:sz w:val="24"/>
        </w:rPr>
        <w:t>朱晓瑜责任编辑；郭红领，刘文平，张伟胜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BIM与施工安全管理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朱晓瑜责任编辑；郭红领，刘文平，张伟胜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本书出售、求购地址：https://www.jiaokey.com/book/detail/14651096.html</w:t>
      </w:r>
    </w:p>
    <w:p>
      <w:r>
        <w:t>更多相关图书推荐：https://www.jiaokey.com</w:t>
      </w:r>
    </w:p>
    <w:p>
      <w:r>
        <w:t>朱晓瑜责任编辑；郭红领，刘文平，张伟胜 其他作品：https://www.jiaokey.com/tag/朱晓瑜责任编辑；郭红领，刘文平，张伟胜.html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关键词搜索：https://www.jiaokey.com/tag/BIM与施工安全管理.html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