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中国西部丘陵地区海绵城市建设创新典范  遂宁</w:t>
      </w:r>
    </w:p>
    <w:p>
      <w:r>
        <w:rPr>
          <w:rFonts w:ascii="宋体" w:hAnsi="宋体" w:eastAsia="宋体"/>
          <w:sz w:val="24"/>
        </w:rPr>
        <w:t>遂宁市海绵城市建设工作领导小组办公室编；刘宏伟总策划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中国西部丘陵地区海绵城市建设创新典范  遂宁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遂宁市海绵城市建设工作领导小组办公室编；刘宏伟总策划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本书出售、求购地址：https://www.jiaokey.com/book/detail/14651077.html</w:t>
      </w:r>
    </w:p>
    <w:p>
      <w:r>
        <w:t>更多相关图书推荐：https://www.jiaokey.com</w:t>
      </w:r>
    </w:p>
    <w:p>
      <w:r>
        <w:t>遂宁市海绵城市建设工作领导小组办公室编；刘宏伟总策划 其他作品：https://www.jiaokey.com/tag/遂宁市海绵城市建设工作领导小组办公室编；刘宏伟总策划.html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关键词搜索：https://www.jiaokey.com/tag/中国西部丘陵地区海绵城市建设创新典范  遂宁.html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