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ORIGIN 9.1科技绘图及数据分析</w:t>
      </w:r>
    </w:p>
    <w:p>
      <w:r>
        <w:rPr>
          <w:rFonts w:ascii="宋体" w:hAnsi="宋体" w:eastAsia="宋体"/>
          <w:sz w:val="24"/>
        </w:rPr>
        <w:t>叶卫平主编；闵捷，任坤，杨帆，李威，陈鹏，方安平参编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ORIGIN 9.1科技绘图及数据分析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叶卫平主编；闵捷，任坤，杨帆，李威，陈鹏，方安平参编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本书出售、求购地址：https://www.jiaokey.com/book/detail/14651075.html</w:t>
      </w:r>
    </w:p>
    <w:p>
      <w:r>
        <w:t>更多相关图书推荐：https://www.jiaokey.com</w:t>
      </w:r>
    </w:p>
    <w:p>
      <w:r>
        <w:t>叶卫平主编；闵捷，任坤，杨帆，李威，陈鹏，方安平参编 其他作品：https://www.jiaokey.com/tag/叶卫平主编；闵捷，任坤，杨帆，李威，陈鹏，方安平参编.html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关键词搜索：https://www.jiaokey.com/tag/ORIGIN 9.1科技绘图及数据分析.html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