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15秒的商机  抖音电商运营实战指南</w:t>
      </w:r>
    </w:p>
    <w:p>
      <w:r>
        <w:rPr>
          <w:rFonts w:ascii="宋体" w:hAnsi="宋体" w:eastAsia="宋体"/>
          <w:sz w:val="24"/>
        </w:rPr>
        <w:t>单元花责任编辑；（中国）胡涵林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15秒的商机  抖音电商运营实战指南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单元花责任编辑；（中国）胡涵林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本书出售、求购地址：https://www.jiaokey.com/book/detail/14651070.html</w:t>
      </w:r>
    </w:p>
    <w:p>
      <w:r>
        <w:t>更多相关图书推荐：https://www.jiaokey.com</w:t>
      </w:r>
    </w:p>
    <w:p>
      <w:r>
        <w:t>单元花责任编辑；（中国）胡涵林 其他作品：https://www.jiaokey.com/tag/单元花责任编辑；（中国）胡涵林.html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关键词搜索：https://www.jiaokey.com/tag/15秒的商机  抖音电商运营实战指南.html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