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书名：642幅可画的画  怎么画都行</w:t>
      </w:r>
    </w:p>
    <w:p>
      <w:r>
        <w:t>作者：美国编年出版社编著；徐阳译</w:t>
      </w:r>
    </w:p>
    <w:p>
      <w:r>
        <w:t>出版社：长沙:湖南美术出版社,2019.08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642幅可画的画  怎么画都行 评论地址：https://www.jiaokey.com/book/detail/14651064.html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