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2020考研数学复习全书  数学三</w:t>
      </w:r>
    </w:p>
    <w:p>
      <w:r>
        <w:rPr>
          <w:rFonts w:ascii="宋体" w:hAnsi="宋体" w:eastAsia="宋体"/>
          <w:sz w:val="24"/>
        </w:rPr>
        <w:t>李永乐，王式安，武忠祥，季文铎主编；王式安，刘喜波，李永乐，季文铎，武忠祥，胡金德，蔡燧林，姜晓千编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2020考研数学复习全书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李永乐，王式安，武忠祥，季文铎主编；王式安，刘喜波，李永乐，季文铎，武忠祥，胡金德，蔡燧林，姜晓千编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本书出售、求购地址：https://www.jiaokey.com/book/detail/14651049.html</w:t>
      </w:r>
    </w:p>
    <w:p>
      <w:r>
        <w:t>更多相关图书推荐：https://www.jiaokey.com</w:t>
      </w:r>
    </w:p>
    <w:p>
      <w:r>
        <w:t>李永乐，王式安，武忠祥，季文铎主编；王式安，刘喜波，李永乐，季文铎，武忠祥，胡金德，蔡燧林，姜晓千编 其他作品：https://www.jiaokey.com/tag/李永乐，王式安，武忠祥，季文铎主编；王式安，刘喜波，李永乐，季文铎，武忠祥，胡金德，蔡燧林，姜晓千编.html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关键词搜索：https://www.jiaokey.com/tag/2020考研数学复习全书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