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MBA优秀论文范例</w:t>
      </w:r>
    </w:p>
    <w:p>
      <w:r>
        <w:rPr>
          <w:rFonts w:ascii="宋体" w:hAnsi="宋体" w:eastAsia="宋体"/>
          <w:sz w:val="24"/>
        </w:rPr>
        <w:t>申桂萍责任编辑；（中国）李毅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MBA优秀论文范例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申桂萍责任编辑；（中国）李毅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本书出售、求购地址：https://www.jiaokey.com/book/detail/14651038.html</w:t>
      </w:r>
    </w:p>
    <w:p>
      <w:r>
        <w:t>更多相关图书推荐：https://www.jiaokey.com</w:t>
      </w:r>
    </w:p>
    <w:p>
      <w:r>
        <w:t>申桂萍责任编辑；（中国）李毅 其他作品：https://www.jiaokey.com/tag/申桂萍责任编辑；（中国）李毅.html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关键词搜索：https://www.jiaokey.com/tag/MBA优秀论文范例.html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