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大学英语拓展课程“十三五”规划教材  中国民居建筑英语</w:t>
      </w:r>
    </w:p>
    <w:p>
      <w:r>
        <w:rPr>
          <w:rFonts w:ascii="宋体" w:hAnsi="宋体" w:eastAsia="宋体"/>
          <w:sz w:val="24"/>
        </w:rPr>
        <w:t>黄运亭，索全兵主编；余潇潇，王亚冰副主编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大学英语拓展课程“十三五”规划教材  中国民居建筑英语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黄运亭，索全兵主编；余潇潇，王亚冰副主编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本书出售、求购地址：https://www.jiaokey.com/book/detail/14651037.html</w:t>
      </w:r>
    </w:p>
    <w:p>
      <w:r>
        <w:t>更多相关图书推荐：https://www.jiaokey.com</w:t>
      </w:r>
    </w:p>
    <w:p>
      <w:r>
        <w:t>黄运亭，索全兵主编；余潇潇，王亚冰副主编 其他作品：https://www.jiaokey.com/tag/黄运亭，索全兵主编；余潇潇，王亚冰副主编.html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关键词搜索：https://www.jiaokey.com/tag/大学英语拓展课程“十三五”规划教材  中国民居建筑英语.html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