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浮生半日闲</w:t>
      </w:r>
    </w:p>
    <w:p>
      <w:r>
        <w:rPr>
          <w:rFonts w:ascii="宋体" w:hAnsi="宋体" w:eastAsia="宋体"/>
          <w:sz w:val="24"/>
        </w:rPr>
        <w:t>郭发明责任编辑；（中国）木棉绘画工坊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浮生半日闲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郭发明责任编辑；（中国）木棉绘画工坊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本书出售、求购地址：https://www.jiaokey.com/book/detail/14651035.html</w:t>
      </w:r>
    </w:p>
    <w:p>
      <w:r>
        <w:t>更多相关图书推荐：https://www.jiaokey.com</w:t>
      </w:r>
    </w:p>
    <w:p>
      <w:r>
        <w:t>郭发明责任编辑；（中国）木棉绘画工坊 其他作品：https://www.jiaokey.com/tag/郭发明责任编辑；（中国）木棉绘画工坊.html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关键词搜索：https://www.jiaokey.com/tag/浮生半日闲.html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