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  中级精选本  第5版＝READING COURSE IN AMERICAN &amp; BRITISH NEWS PUBLICATIONS (INTERMEDIATE LEVEL)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  中级精选本  第5版＝READING COURSE IN AMERICAN &amp; BRITISH NEWS PUBLICATIONS (INTERMEDIATE LEVEL)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本书出售、求购地址：https://www.jiaokey.com/book/detail/14651034.html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关键词搜索：https://www.jiaokey.com/tag/美英报刊阅读教程  中级精选本  第5版＝READING COURSE IN AMERICAN &amp; BRITISH NEWS PUBLICATIONS (INTERMEDIATE LEVEL).html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