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新编概率论与数理统计协同训练指导</w:t>
      </w:r>
    </w:p>
    <w:p>
      <w:r>
        <w:rPr>
          <w:rFonts w:ascii="宋体" w:hAnsi="宋体" w:eastAsia="宋体"/>
          <w:sz w:val="24"/>
        </w:rPr>
        <w:t>陈刚主编；傅红笋，庄举娟，鄂强副主编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新编概率论与数理统计协同训练指导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陈刚主编；傅红笋，庄举娟，鄂强副主编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本书出售、求购地址：https://www.jiaokey.com/book/detail/14651025.html</w:t>
      </w:r>
    </w:p>
    <w:p>
      <w:r>
        <w:t>更多相关图书推荐：https://www.jiaokey.com</w:t>
      </w:r>
    </w:p>
    <w:p>
      <w:r>
        <w:t>陈刚主编；傅红笋，庄举娟，鄂强副主编 其他作品：https://www.jiaokey.com/tag/陈刚主编；傅红笋，庄举娟，鄂强副主编.html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关键词搜索：https://www.jiaokey.com/tag/新编概率论与数理统计协同训练指导.html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