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互联网即时通讯工具规制法律问题研究</w:t>
      </w:r>
    </w:p>
    <w:p>
      <w:r>
        <w:rPr>
          <w:rFonts w:ascii="宋体" w:hAnsi="宋体" w:eastAsia="宋体"/>
          <w:sz w:val="24"/>
        </w:rPr>
        <w:t>陈妮，毛镜澄责任编辑；（中国）吴太轩，叶明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互联网即时通讯工具规制法律问题研究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陈妮，毛镜澄责任编辑；（中国）吴太轩，叶明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本书出售、求购地址：https://www.jiaokey.com/book/detail/14651019.html</w:t>
      </w:r>
    </w:p>
    <w:p>
      <w:r>
        <w:t>更多相关图书推荐：https://www.jiaokey.com</w:t>
      </w:r>
    </w:p>
    <w:p>
      <w:r>
        <w:t>陈妮，毛镜澄责任编辑；（中国）吴太轩，叶明 其他作品：https://www.jiaokey.com/tag/陈妮，毛镜澄责任编辑；（中国）吴太轩，叶明.html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关键词搜索：https://www.jiaokey.com/tag/互联网即时通讯工具规制法律问题研究.html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