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书名：多核结构多粒度短向量并行计算技术</w:t>
      </w:r>
    </w:p>
    <w:p>
      <w:r>
        <w:t>作者：（中国）黄小平，陈超</w:t>
      </w:r>
    </w:p>
    <w:p>
      <w:r>
        <w:t>出版社：北京:航空工业出版社,2019.05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多核结构多粒度短向量并行计算技术 评论地址：https://www.jiaokey.com/book/detail/14651005.html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