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超越地平线  城市概念规划的探索与实践</w:t>
      </w:r>
    </w:p>
    <w:p>
      <w:r>
        <w:rPr>
          <w:rFonts w:ascii="宋体" w:hAnsi="宋体" w:eastAsia="宋体"/>
          <w:sz w:val="24"/>
        </w:rPr>
        <w:t>孙硕责任编辑；（中国）赵燕菁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超越地平线  城市概念规划的探索与实践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孙硕责任编辑；（中国）赵燕菁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本书出售、求购地址：https://www.jiaokey.com/book/detail/14651003.html</w:t>
      </w:r>
    </w:p>
    <w:p>
      <w:r>
        <w:t>更多相关图书推荐：https://www.jiaokey.com</w:t>
      </w:r>
    </w:p>
    <w:p>
      <w:r>
        <w:t>孙硕责任编辑；（中国）赵燕菁 其他作品：https://www.jiaokey.com/tag/孙硕责任编辑；（中国）赵燕菁.html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关键词搜索：https://www.jiaokey.com/tag/超越地平线  城市概念规划的探索与实践.html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