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西门子工业自动化技术丛书  深入浅出西门子运动控制器S7-1500T使用指南</w:t>
      </w:r>
    </w:p>
    <w:p>
      <w:r>
        <w:rPr>
          <w:rFonts w:ascii="宋体" w:hAnsi="宋体" w:eastAsia="宋体"/>
          <w:sz w:val="24"/>
        </w:rPr>
        <w:t>西门子（中国）有限公司组编；张雪亮主编；王薇副主编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西门子工业自动化技术丛书  深入浅出西门子运动控制器S7-1500T使用指南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西门子（中国）有限公司组编；张雪亮主编；王薇副主编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本书出售、求购地址：https://www.jiaokey.com/book/detail/14651001.html</w:t>
      </w:r>
    </w:p>
    <w:p>
      <w:r>
        <w:t>更多相关图书推荐：https://www.jiaokey.com</w:t>
      </w:r>
    </w:p>
    <w:p>
      <w:r>
        <w:t>西门子（中国）有限公司组编；张雪亮主编；王薇副主编 其他作品：https://www.jiaokey.com/tag/西门子（中国）有限公司组编；张雪亮主编；王薇副主编.html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关键词搜索：https://www.jiaokey.com/tag/西门子工业自动化技术丛书  深入浅出西门子运动控制器S7-1500T使用指南.html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