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  2019版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本书出售、求购地址：https://www.jiaokey.com/book/detail/14650999.html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（美）DSSOLIDWORKS公司著；陈超祥，胡其登主编；杭州新迪数字工程系统有限公司编译 其他作品：https://www.jiaokey.com/tag/（美）DSSOLIDWORKS公司著；陈超祥，胡其登主编；杭州新迪数字工程系统有限公司编译.html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关键词搜索：https://www.jiaokey.com/tag/SOLIDWORKS工程图教程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