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书名：国学经典有话对你说系列  朱子家训  修身齐家明德书</w:t>
      </w:r>
    </w:p>
    <w:p>
      <w:r>
        <w:t>作者：图强文化，姜越</w:t>
      </w:r>
    </w:p>
    <w:p>
      <w:r>
        <w:t>出版社：北京:中国书籍出版社,2019.07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国学经典有话对你说系列  朱子家训  修身齐家明德书 评论地址：https://www.jiaokey.com/book/detail/14650996.html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