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新零售全渠道营销实战  获客  成交  复购与裂变</w:t>
      </w:r>
    </w:p>
    <w:p>
      <w:r>
        <w:rPr>
          <w:rFonts w:ascii="宋体" w:hAnsi="宋体" w:eastAsia="宋体"/>
          <w:sz w:val="24"/>
        </w:rPr>
        <w:t>马霞责任编辑；（中国）时胜利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新零售全渠道营销实战  获客  成交  复购与裂变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马霞责任编辑；（中国）时胜利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本书出售、求购地址：https://www.jiaokey.com/book/detail/14650995.html</w:t>
      </w:r>
    </w:p>
    <w:p>
      <w:r>
        <w:t>更多相关图书推荐：https://www.jiaokey.com</w:t>
      </w:r>
    </w:p>
    <w:p>
      <w:r>
        <w:t>马霞责任编辑；（中国）时胜利 其他作品：https://www.jiaokey.com/tag/马霞责任编辑；（中国）时胜利.html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关键词搜索：https://www.jiaokey.com/tag/新零售全渠道营销实战  获客  成交  复购与裂变.html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