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书名：新中国成立70年来中国共产党形象建设研究</w:t>
      </w:r>
    </w:p>
    <w:p>
      <w:r>
        <w:t>作者：高晓林，谈思嘉等著</w:t>
      </w:r>
    </w:p>
    <w:p>
      <w:r>
        <w:t>出版社：上海：上海人民出版社</w:t>
      </w:r>
    </w:p>
    <w:p>
      <w:r>
        <w:t>出版日期：2019.08</w:t>
      </w:r>
    </w:p>
    <w:p>
      <w:r>
        <w:t>总页数：237</w:t>
      </w:r>
    </w:p>
    <w:p>
      <w:r>
        <w:t>更多请访问教客网: www.jiaokey.com</w:t>
      </w:r>
    </w:p>
    <w:p>
      <w:r>
        <w:t>新中国成立70年来中国共产党形象建设研究 评论地址：https://www.jiaokey.com/book/detail/14650993.html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