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加速！清洁能源技术的超有趣指南</w:t>
      </w:r>
    </w:p>
    <w:p>
      <w:r>
        <w:rPr>
          <w:rFonts w:ascii="宋体" w:hAnsi="宋体" w:eastAsia="宋体"/>
          <w:sz w:val="24"/>
        </w:rPr>
        <w:t>清华四川能源互联网研究院,瑞恩·库什纳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加速！清洁能源技术的超有趣指南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清华四川能源互联网研究院,瑞恩·库什纳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无污染能源－指南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清洁能源（无污染能源）的研究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加速！打造清洁社会的超有趣指南》一书针对当前热议的环保议题和能源短缺困境，提出通过运营清洁能源加速器，加速创新发展，促进清洁能源技术流通与应用，用来驱动和高效可持续地推动能源转型思路。本书从相关概念出发，列举清洁能源加速器相关实例，提出可行性解决方案，共享经验。</w:t>
      </w:r>
    </w:p>
    <w:p/>
    <w:p>
      <w:r>
        <w:t>本书出售、求购地址：https://www.jiaokey.com/book/detail/14650987.html</w:t>
      </w:r>
    </w:p>
    <w:p>
      <w:r>
        <w:t>更多清洁能源（无污染能源）的研究图书推荐：https://www.jiaokey.com</w:t>
      </w:r>
    </w:p>
    <w:p>
      <w:r>
        <w:t>清华四川能源互联网研究院,瑞恩·库什纳 其他作品：https://www.jiaokey.com/tag/清华四川能源互联网研究院,瑞恩·库什纳.html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关键词搜索：https://www.jiaokey.com/tag/无污染能源－指南.html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