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书名：太阳下的蜡烛</w:t>
      </w:r>
    </w:p>
    <w:p>
      <w:r>
        <w:t>作者：李辉著；陈骏涛主编；王蒙，洁泯，谢冕，田中全顾问；周季胜，陈辉平策划</w:t>
      </w:r>
    </w:p>
    <w:p>
      <w:r>
        <w:t>出版社：</w:t>
      </w:r>
    </w:p>
    <w:p>
      <w:r>
        <w:t>出版日期：2001</w:t>
      </w:r>
    </w:p>
    <w:p>
      <w:r>
        <w:t>总页数：377</w:t>
      </w:r>
    </w:p>
    <w:p>
      <w:r>
        <w:t>更多请访问教客网: www.jiaokey.com</w:t>
      </w:r>
    </w:p>
    <w:p>
      <w:r>
        <w:t>太阳下的蜡烛 评论地址：https://www.jiaokey.com/book/detail/14650944.html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