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吐着泡泡说爱你  1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吐着泡泡说爱你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本书出售、求购地址：https://www.jiaokey.com/book/detail/14650859.html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关键词搜索：https://www.jiaokey.com/tag/吐着泡泡说爱你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