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20世纪外国散文经典  20世纪全球文学经典珍藏</w:t>
      </w:r>
    </w:p>
    <w:p>
      <w:r>
        <w:rPr>
          <w:rFonts w:ascii="宋体" w:hAnsi="宋体" w:eastAsia="宋体"/>
          <w:sz w:val="24"/>
        </w:rPr>
        <w:t>钟敬文，启功，陆建德主编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20世纪外国散文经典  20世纪全球文学经典珍藏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钟敬文，启功，陆建德主编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本书出售、求购地址：https://www.jiaokey.com/book/detail/14650851.html</w:t>
      </w:r>
    </w:p>
    <w:p>
      <w:r>
        <w:t>更多相关图书推荐：https://www.jiaokey.com</w:t>
      </w:r>
    </w:p>
    <w:p>
      <w:r>
        <w:t>钟敬文，启功，陆建德主编 其他作品：https://www.jiaokey.com/tag/钟敬文，启功，陆建德主编.html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关键词搜索：https://www.jiaokey.com/tag/20世纪外国散文经典  20世纪全球文学经典珍藏.html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