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公共基础知识（综合基础知识）</w:t>
      </w:r>
    </w:p>
    <w:p>
      <w:r>
        <w:rPr>
          <w:rFonts w:ascii="宋体" w:hAnsi="宋体" w:eastAsia="宋体"/>
          <w:sz w:val="24"/>
        </w:rPr>
        <w:t>禄永鹏主编；甘肃省选拔高校毕业生下基层考试教材编写组编审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公共基础知识（综合基础知识）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禄永鹏主编；甘肃省选拔高校毕业生下基层考试教材编写组编审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本书出售、求购地址：https://www.jiaokey.com/book/detail/14650817.html</w:t>
      </w:r>
    </w:p>
    <w:p>
      <w:r>
        <w:t>更多相关图书推荐：https://www.jiaokey.com</w:t>
      </w:r>
    </w:p>
    <w:p>
      <w:r>
        <w:t>禄永鹏主编；甘肃省选拔高校毕业生下基层考试教材编写组编审 其他作品：https://www.jiaokey.com/tag/禄永鹏主编；甘肃省选拔高校毕业生下基层考试教材编写组编审.html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关键词搜索：https://www.jiaokey.com/tag/公共基础知识（综合基础知识）.html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