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福建省公务员录用考试专用教材  专项练习题库</w:t>
      </w:r>
    </w:p>
    <w:p>
      <w:r>
        <w:rPr>
          <w:rFonts w:ascii="宋体" w:hAnsi="宋体" w:eastAsia="宋体"/>
          <w:sz w:val="24"/>
        </w:rPr>
        <w:t>李永新主编；张永生，张成，邓湘树，李琳，刘彦，于天笑，吴鸿民，戴立兴，张文府编著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福建省公务员录用考试专用教材  专项练习题库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李永新主编；张永生，张成，邓湘树，李琳，刘彦，于天笑，吴鸿民，戴立兴，张文府编著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本书出售、求购地址：https://www.jiaokey.com/book/detail/14650743.html</w:t>
      </w:r>
    </w:p>
    <w:p>
      <w:r>
        <w:t>更多相关图书推荐：https://www.jiaokey.com</w:t>
      </w:r>
    </w:p>
    <w:p>
      <w:r>
        <w:t>李永新主编；张永生，张成，邓湘树，李琳，刘彦，于天笑，吴鸿民，戴立兴，张文府编著 其他作品：https://www.jiaokey.com/tag/李永新主编；张永生，张成，邓湘树，李琳，刘彦，于天笑，吴鸿民，戴立兴，张文府编著.html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关键词搜索：https://www.jiaokey.com/tag/福建省公务员录用考试专用教材  专项练习题库.html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