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书名：1+X脱口说英语  功能会话</w:t>
      </w:r>
    </w:p>
    <w:p>
      <w:r>
        <w:t>作者：汪榕培主审；常骏跃，刘风光主编；常骏跃，刘风光，周雪，冯晓黎，杨芳，何素艳，马立东，王泉，朱岩岩编</w:t>
      </w:r>
    </w:p>
    <w:p>
      <w:r>
        <w:t>出版社：大连:大连理工大学出版社,2001.01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1+X脱口说英语  功能会话 评论地址：https://www.jiaokey.com/book/detail/14650659.html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