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药学实验教材</w:t>
      </w:r>
    </w:p>
    <w:p>
      <w:r>
        <w:rPr>
          <w:rFonts w:ascii="宋体" w:hAnsi="宋体" w:eastAsia="宋体"/>
          <w:sz w:val="24"/>
        </w:rPr>
        <w:t>武天安，李开金主审；杨先振，李兰英主编；尹书，邹云川，张荷兰，赵有亮，姚荣林，郭向群副主编；尹书，邢建萍，刘增智，许龙灿等编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武天安，李开金主审；杨先振，李兰英主编；尹书，邹云川，张荷兰，赵有亮，姚荣林，郭向群副主编；尹书，邢建萍，刘增智，许龙灿等编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本书出售、求购地址：https://www.jiaokey.com/book/detail/14650652.html</w:t>
      </w:r>
    </w:p>
    <w:p>
      <w:r>
        <w:t>更多相关图书推荐：https://www.jiaokey.com</w:t>
      </w:r>
    </w:p>
    <w:p>
      <w:r>
        <w:t>武天安，李开金主审；杨先振，李兰英主编；尹书，邹云川，张荷兰，赵有亮，姚荣林，郭向群副主编；尹书，邢建萍，刘增智，许龙灿等编 其他作品：https://www.jiaokey.com/tag/武天安，李开金主审；杨先振，李兰英主编；尹书，邹云川，张荷兰，赵有亮，姚荣林，郭向群副主编；尹书，邢建萍，刘增智，许龙灿等编.html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关键词搜索：https://www.jiaokey.com/tag/药学实验教材.html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