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知识分子立场  激进与保守之间的动荡</w:t>
      </w:r>
    </w:p>
    <w:p>
      <w:r>
        <w:rPr>
          <w:rFonts w:ascii="宋体" w:hAnsi="宋体" w:eastAsia="宋体"/>
          <w:sz w:val="24"/>
        </w:rPr>
        <w:t>李世涛主编；张明，李东亮策划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知识分子立场  激进与保守之间的动荡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李世涛主编；张明，李东亮策划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本书出售、求购地址：https://www.jiaokey.com/book/detail/14650632.html</w:t>
      </w:r>
    </w:p>
    <w:p>
      <w:r>
        <w:t>更多相关图书推荐：https://www.jiaokey.com</w:t>
      </w:r>
    </w:p>
    <w:p>
      <w:r>
        <w:t>李世涛主编；张明，李东亮策划 其他作品：https://www.jiaokey.com/tag/李世涛主编；张明，李东亮策划.html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关键词搜索：https://www.jiaokey.com/tag/知识分子立场  激进与保守之间的动荡.html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