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书名：18岁以后学点社会经验</w:t>
      </w:r>
    </w:p>
    <w:p>
      <w:r>
        <w:t>作者：方舟编著</w:t>
      </w:r>
    </w:p>
    <w:p>
      <w:r>
        <w:t>出版社：北京：金城出版社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18岁以后学点社会经验 评论地址：https://www.jiaokey.com/book/detail/14650533.html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