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考研英语词汇精选  词根+联想+分类记忆法  2013</w:t>
      </w:r>
    </w:p>
    <w:p>
      <w:r>
        <w:rPr>
          <w:rFonts w:ascii="宋体" w:hAnsi="宋体" w:eastAsia="宋体"/>
          <w:sz w:val="24"/>
        </w:rPr>
        <w:t>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考研英语词汇精选  词根+联想+分类记忆法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本书出售、求购地址：https://www.jiaokey.com/book/detail/14650520.html</w:t>
      </w:r>
    </w:p>
    <w:p>
      <w:r>
        <w:t>更多相关图书推荐：https://www.jiaokey.com</w:t>
      </w:r>
    </w:p>
    <w:p>
      <w:r>
        <w:t>李传伟编著 其他作品：https://www.jiaokey.com/tag/李传伟编著.html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关键词搜索：https://www.jiaokey.com/tag/考研英语词汇精选  词根+联想+分类记忆法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