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书名：1天1道家常小炒</w:t>
      </w:r>
    </w:p>
    <w:p>
      <w:r>
        <w:t>作者：“百姓餐桌”丛书编委会编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1天1道家常小炒 评论地址：https://www.jiaokey.com/book/detail/14650476.html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