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大学英语6级考试历年真题试卷及详解  2004．6-2007．12  最新版</w:t>
      </w:r>
    </w:p>
    <w:p>
      <w:r>
        <w:rPr>
          <w:rFonts w:ascii="宋体" w:hAnsi="宋体" w:eastAsia="宋体"/>
          <w:sz w:val="24"/>
        </w:rPr>
        <w:t>江涛，孟飞主编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大学英语6级考试历年真题试卷及详解  2004．6-2007．12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本书出售、求购地址：https://www.jiaokey.com/book/detail/14650475.html</w:t>
      </w:r>
    </w:p>
    <w:p>
      <w:r>
        <w:t>更多相关图书推荐：https://www.jiaokey.com</w:t>
      </w:r>
    </w:p>
    <w:p>
      <w:r>
        <w:t>江涛，孟飞主编 其他作品：https://www.jiaokey.com/tag/江涛，孟飞主编.html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关键词搜索：https://www.jiaokey.com/tag/大学英语6级考试历年真题试卷及详解  2004．6-2007．12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