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学生最喜欢的名家美文</w:t>
      </w:r>
    </w:p>
    <w:p>
      <w:r>
        <w:t>作者：李杰主编</w:t>
      </w:r>
    </w:p>
    <w:p>
      <w:r>
        <w:t>出版社：哈尔滨:哈尔滨出版社,2008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智慧背囊  学生最喜欢的名家美文 评论地址：https://www.jiaokey.com/book/detail/14650406.html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