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书名：温馨美文  记忆的深泉</w:t>
      </w:r>
    </w:p>
    <w:p>
      <w:r>
        <w:t>作者：沈志法著</w:t>
      </w:r>
    </w:p>
    <w:p>
      <w:r>
        <w:t>出版社：杭州:浙江工商大学出版社,2011.01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温馨美文  记忆的深泉 评论地址：https://www.jiaokey.com/book/detail/14650361.html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