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屠格涅夫中短篇小说选  初恋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屠格涅夫中短篇小说选  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本书出售、求购地址：https://www.jiaokey.com/book/detail/14650316.html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关键词搜索：https://www.jiaokey.com/tag/屠格涅夫中短篇小说选  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