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黄华清主编；孙勇，彭道秀，曾红波，袁君，李莉，陈旺，牟晶晶副主编；谢更新，黄成忠，严书虎，王军，汪卫杰，刘哲玲，李章云，南芳，宋军参编；戴启昌，王红峡主审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黄华清主编；孙勇，彭道秀，曾红波，袁君，李莉，陈旺，牟晶晶副主编；谢更新，黄成忠，严书虎，王军，汪卫杰，刘哲玲，李章云，南芳，宋军参编；戴启昌，王红峡主审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本书出售、求购地址：https://www.jiaokey.com/book/detail/14650252.html</w:t>
      </w:r>
    </w:p>
    <w:p>
      <w:r>
        <w:t>更多相关图书推荐：https://www.jiaokey.com</w:t>
      </w:r>
    </w:p>
    <w:p>
      <w:r>
        <w:t>黄华清主编；孙勇，彭道秀，曾红波，袁君，李莉，陈旺，牟晶晶副主编；谢更新，黄成忠，严书虎，王军，汪卫杰，刘哲玲，李章云，南芳，宋军参编；戴启昌，王红峡主审 其他作品：https://www.jiaokey.com/tag/黄华清主编；孙勇，彭道秀，曾红波，袁君，李莉，陈旺，牟晶晶副主编；谢更新，黄成忠，严书虎，王军，汪卫杰，刘哲玲，李章云，南芳，宋军参编；戴启昌，王红峡主审.html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