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学生实用英汉汉英词典</w:t>
      </w:r>
    </w:p>
    <w:p>
      <w:r>
        <w:rPr>
          <w:rFonts w:ascii="宋体" w:hAnsi="宋体" w:eastAsia="宋体"/>
          <w:sz w:val="24"/>
        </w:rPr>
        <w:t>席玉虎主编；丁文，马平，王丽，石秀英，冯蔚，刘标，刘晓茹，李秀芹，李兵编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学生实用英汉汉英词典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席玉虎主编；丁文，马平，王丽，石秀英，冯蔚，刘标，刘晓茹，李秀芹，李兵编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本书出售、求购地址：https://www.jiaokey.com/book/detail/14650244.html</w:t>
      </w:r>
    </w:p>
    <w:p>
      <w:r>
        <w:t>更多相关图书推荐：https://www.jiaokey.com</w:t>
      </w:r>
    </w:p>
    <w:p>
      <w:r>
        <w:t>席玉虎主编；丁文，马平，王丽，石秀英，冯蔚，刘标，刘晓茹，李秀芹，李兵编 其他作品：https://www.jiaokey.com/tag/席玉虎主编；丁文，马平，王丽，石秀英，冯蔚，刘标，刘晓茹，李秀芹，李兵编.html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关键词搜索：https://www.jiaokey.com/tag/学生实用英汉汉英词典.html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