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书名：拜托别再做傻事了</w:t>
      </w:r>
    </w:p>
    <w:p>
      <w:r>
        <w:t>作者：（美）吉姆·班顿文/图</w:t>
      </w:r>
    </w:p>
    <w:p>
      <w:r>
        <w:t>出版社：广州:广州出版社,2009.01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拜托别再做傻事了 评论地址：https://www.jiaokey.com/book/detail/14650229.html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