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应用型大学英语综合教程  第1册  学生用书</w:t>
      </w:r>
    </w:p>
    <w:p>
      <w:r>
        <w:rPr>
          <w:rFonts w:ascii="宋体" w:hAnsi="宋体" w:eastAsia="宋体"/>
          <w:sz w:val="24"/>
        </w:rPr>
        <w:t>张春柏，俞理明总主编；俞理明主编；俞理明，张春柏，吴云，施志渝，毛锋，刘云腾，史文，李昆，邵军航，张鸽，姚晓鸣编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应用型大学英语综合教程  第1册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张春柏，俞理明总主编；俞理明主编；俞理明，张春柏，吴云，施志渝，毛锋，刘云腾，史文，李昆，邵军航，张鸽，姚晓鸣编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本书出售、求购地址：https://www.jiaokey.com/book/detail/14650219.html</w:t>
      </w:r>
    </w:p>
    <w:p>
      <w:r>
        <w:t>更多相关图书推荐：https://www.jiaokey.com</w:t>
      </w:r>
    </w:p>
    <w:p>
      <w:r>
        <w:t>张春柏，俞理明总主编；俞理明主编；俞理明，张春柏，吴云，施志渝，毛锋，刘云腾，史文，李昆，邵军航，张鸽，姚晓鸣编 其他作品：https://www.jiaokey.com/tag/张春柏，俞理明总主编；俞理明主编；俞理明，张春柏，吴云，施志渝，毛锋，刘云腾，史文，李昆，邵军航，张鸽，姚晓鸣编.html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关键词搜索：https://www.jiaokey.com/tag/应用型大学英语综合教程  第1册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