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婴幼儿强身益智食谱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婴幼儿强身益智食谱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本书出售、求购地址：https://www.jiaokey.com/book/detail/14650207.html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关键词搜索：https://www.jiaokey.com/tag/婴幼儿强身益智食谱.html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