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孕妇护理与禁忌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孕妇护理与禁忌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本书出售、求购地址：https://www.jiaokey.com/book/detail/14650196.html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关键词搜索：https://www.jiaokey.com/tag/孕妇护理与禁忌.html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