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乐得未能食素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乐得未能食素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本书出售、求购地址：https://www.jiaokey.com/book/detail/14650124.html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关键词搜索：https://www.jiaokey.com/tag/乐得未能食素.html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