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书名：绢声啼梦  一百种吻的滋味  席绢妙语珍藏本</w:t>
      </w:r>
    </w:p>
    <w:p>
      <w:r>
        <w:t>作者：席绢著；风筝编</w:t>
      </w:r>
    </w:p>
    <w:p>
      <w:r>
        <w:t>出版社：南京:江苏文艺出版社,2005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绢声啼梦  一百种吻的滋味  席绢妙语珍藏本 评论地址：https://www.jiaokey.com/book/detail/14650092.html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