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大同文集  老三届卷  中学时代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大同文集  老三届卷  中学时代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本书出售、求购地址：https://www.jiaokey.com/book/detail/14650030.html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关键词搜索：https://www.jiaokey.com/tag/大同文集  老三届卷  中学时代.html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