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一本打开的书  第2部  符拉森克娃医生</w:t>
      </w:r>
    </w:p>
    <w:p>
      <w:r>
        <w:rPr>
          <w:rFonts w:ascii="宋体" w:hAnsi="宋体" w:eastAsia="宋体"/>
          <w:sz w:val="24"/>
        </w:rPr>
        <w:t>（苏）卡维林（В.Каверин）著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一本打开的书  第2部  符拉森克娃医生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（苏）卡维林（В.Каверин）著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本书出售、求购地址：https://www.jiaokey.com/book/detail/14650019.html</w:t>
      </w:r>
    </w:p>
    <w:p>
      <w:r>
        <w:t>更多相关图书推荐：https://www.jiaokey.com</w:t>
      </w:r>
    </w:p>
    <w:p>
      <w:r>
        <w:t>（苏）卡维林（В.Каверин）著 其他作品：https://www.jiaokey.com/tag/（苏）卡维林（В.Каверин）著.html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关键词搜索：https://www.jiaokey.com/tag/一本打开的书  第2部  符拉森克娃医生.html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