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英语四级听力20天冲关快训</w:t>
      </w:r>
    </w:p>
    <w:p>
      <w:r>
        <w:rPr>
          <w:rFonts w:ascii="宋体" w:hAnsi="宋体" w:eastAsia="宋体"/>
          <w:sz w:val="24"/>
        </w:rPr>
        <w:t>史小妹主编；张媛，张东霞，曹煜，刘中阳副主编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英语四级听力20天冲关快训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史小妹主编；张媛，张东霞，曹煜，刘中阳副主编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本书出售、求购地址：https://www.jiaokey.com/book/detail/14650002.html</w:t>
      </w:r>
    </w:p>
    <w:p>
      <w:r>
        <w:t>更多相关图书推荐：https://www.jiaokey.com</w:t>
      </w:r>
    </w:p>
    <w:p>
      <w:r>
        <w:t>史小妹主编；张媛，张东霞，曹煜，刘中阳副主编 其他作品：https://www.jiaokey.com/tag/史小妹主编；张媛，张东霞，曹煜，刘中阳副主编.html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关键词搜索：https://www.jiaokey.com/tag/英语四级听力20天冲关快训.html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