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国家公务员考录应试指导  申论  2011最新版</w:t>
      </w:r>
    </w:p>
    <w:p>
      <w:r>
        <w:rPr>
          <w:rFonts w:ascii="宋体" w:hAnsi="宋体" w:eastAsia="宋体"/>
          <w:sz w:val="24"/>
        </w:rPr>
        <w:t>赵永乐总主编；王培君，赵永乐，申林，卢愿清编著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国家公务员考录应试指导  申论  2011最新版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赵永乐总主编；王培君，赵永乐，申林，卢愿清编著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本书出售、求购地址：https://www.jiaokey.com/book/detail/14649995.html</w:t>
      </w:r>
    </w:p>
    <w:p>
      <w:r>
        <w:t>更多相关图书推荐：https://www.jiaokey.com</w:t>
      </w:r>
    </w:p>
    <w:p>
      <w:r>
        <w:t>赵永乐总主编；王培君，赵永乐，申林，卢愿清编著 其他作品：https://www.jiaokey.com/tag/赵永乐总主编；王培君，赵永乐，申林，卢愿清编著.html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关键词搜索：https://www.jiaokey.com/tag/国家公务员考录应试指导  申论  2011最新版.html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