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福建省幼儿园、小学、中学教师公开招聘考试系列教材  第2册  教育综合知识  幼儿教育</w:t>
      </w:r>
    </w:p>
    <w:p>
      <w:r>
        <w:rPr>
          <w:rFonts w:ascii="宋体" w:hAnsi="宋体" w:eastAsia="宋体"/>
          <w:sz w:val="24"/>
        </w:rPr>
        <w:t>中国海峡人才市场，海西教育教师招考研究中心组编；林华东，陈雅芳，洪明，李克典，郑文谦，苏锡辉，骆国金，谢如俊，林英明，林德良，林裕杉编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福建省幼儿园、小学、中学教师公开招聘考试系列教材  第2册  教育综合知识  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中国海峡人才市场，海西教育教师招考研究中心组编；林华东，陈雅芳，洪明，李克典，郑文谦，苏锡辉，骆国金，谢如俊，林英明，林德良，林裕杉编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本书出售、求购地址：https://www.jiaokey.com/book/detail/14649984.html</w:t>
      </w:r>
    </w:p>
    <w:p>
      <w:r>
        <w:t>更多相关图书推荐：https://www.jiaokey.com</w:t>
      </w:r>
    </w:p>
    <w:p>
      <w:r>
        <w:t>中国海峡人才市场，海西教育教师招考研究中心组编；林华东，陈雅芳，洪明，李克典，郑文谦，苏锡辉，骆国金，谢如俊，林英明，林德良，林裕杉编 其他作品：https://www.jiaokey.com/tag/中国海峡人才市场，海西教育教师招考研究中心组编；林华东，陈雅芳，洪明，李克典，郑文谦，苏锡辉，骆国金，谢如俊，林英明，林德良，林裕杉编.html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关键词搜索：https://www.jiaokey.com/tag/福建省幼儿园、小学、中学教师公开招聘考试系列教材  第2册  教育综合知识  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